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32"/>
        </w:rPr>
        <w:t>Muster-Widerrufsformular</w:t>
      </w:r>
    </w:p>
    <w:p>
      <w:pPr>
        <w:pStyle w:val="Normal"/>
        <w:jc w:val="center"/>
        <w:rPr/>
      </w:pPr>
      <w:r>
        <w:rPr>
          <w:i/>
          <w:sz w:val="21"/>
        </w:rPr>
        <w:t>Onlineshop 100 pct.</w:t>
      </w:r>
    </w:p>
    <w:p>
      <w:pPr>
        <w:pStyle w:val="Normal"/>
        <w:spacing w:before="160" w:after="160"/>
        <w:rPr/>
      </w:pPr>
      <w:r>
        <w:rPr>
          <w:b/>
        </w:rPr>
        <w:t>An:</w:t>
      </w:r>
    </w:p>
    <w:p>
      <w:pPr>
        <w:pStyle w:val="Normal"/>
        <w:spacing w:before="0" w:after="0"/>
        <w:rPr/>
      </w:pPr>
      <w:r>
        <w:rPr/>
        <w:t>100 pct.</w:t>
      </w:r>
    </w:p>
    <w:p>
      <w:pPr>
        <w:pStyle w:val="Normal"/>
        <w:spacing w:before="0" w:after="0"/>
        <w:rPr/>
      </w:pPr>
      <w:r>
        <w:rPr/>
        <w:t>Reza Zand</w:t>
      </w:r>
    </w:p>
    <w:p>
      <w:pPr>
        <w:pStyle w:val="Normal"/>
        <w:spacing w:before="0" w:after="0"/>
        <w:rPr/>
      </w:pPr>
      <w:r>
        <w:rPr/>
        <w:t>Urbanstraße 100</w:t>
      </w:r>
    </w:p>
    <w:p>
      <w:pPr>
        <w:pStyle w:val="Normal"/>
        <w:spacing w:before="0" w:after="0"/>
        <w:rPr/>
      </w:pPr>
      <w:r>
        <w:rPr/>
        <w:t>10967 Berlin</w:t>
      </w:r>
    </w:p>
    <w:p>
      <w:pPr>
        <w:pStyle w:val="Normal"/>
        <w:spacing w:before="0" w:after="0"/>
        <w:rPr/>
      </w:pPr>
      <w:r>
        <w:rPr/>
        <w:t>E-Mail: contact@100-pct.com</w:t>
      </w:r>
    </w:p>
    <w:p>
      <w:pPr>
        <w:pStyle w:val="Normal"/>
        <w:spacing w:before="200" w:after="160"/>
        <w:rPr/>
      </w:pPr>
      <w:r>
        <w:rPr/>
        <w:t>Hiermit widerrufe(n) ich/wir den von mir/uns abgeschlossenen Vertrag über den Kauf der folgenden Waren:</w:t>
      </w:r>
    </w:p>
    <w:p>
      <w:pPr>
        <w:pStyle w:val="Normal"/>
        <w:spacing w:before="0" w:after="80"/>
        <w:rPr/>
      </w:pPr>
      <w:r>
        <w:rPr/>
        <w:t>______________________________________________________________________________</w:t>
      </w:r>
    </w:p>
    <w:p>
      <w:pPr>
        <w:pStyle w:val="Normal"/>
        <w:spacing w:before="0" w:after="80"/>
        <w:rPr/>
      </w:pPr>
      <w:r>
        <w:rPr/>
        <w:t>______________________________________________________________________________</w:t>
      </w:r>
    </w:p>
    <w:p>
      <w:pPr>
        <w:pStyle w:val="Normal"/>
        <w:spacing w:before="0" w:after="80"/>
        <w:rPr/>
      </w:pPr>
      <w:r>
        <w:rPr/>
        <w:t>______________________________________________________________________________</w:t>
      </w:r>
    </w:p>
    <w:tbl>
      <w:tblPr>
        <w:tblW w:w="9632" w:type="dxa"/>
        <w:jc w:val="left"/>
        <w:tblInd w:w="-18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firstRow="1" w:noVBand="1" w:lastRow="0" w:firstColumn="1" w:lastColumn="0" w:noHBand="0" w:val="04a0"/>
      </w:tblPr>
      <w:tblGrid>
        <w:gridCol w:w="4816"/>
        <w:gridCol w:w="4815"/>
      </w:tblGrid>
      <w:tr>
        <w:trPr/>
        <w:tc>
          <w:tcPr>
            <w:tcW w:w="481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Bestellt am:</w:t>
            </w:r>
          </w:p>
        </w:tc>
        <w:tc>
          <w:tcPr>
            <w:tcW w:w="481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____________________</w:t>
            </w:r>
          </w:p>
        </w:tc>
      </w:tr>
      <w:tr>
        <w:trPr/>
        <w:tc>
          <w:tcPr>
            <w:tcW w:w="481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Erhalten am:</w:t>
            </w:r>
          </w:p>
        </w:tc>
        <w:tc>
          <w:tcPr>
            <w:tcW w:w="481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____________________</w:t>
            </w:r>
          </w:p>
        </w:tc>
      </w:tr>
    </w:tbl>
    <w:p>
      <w:pPr>
        <w:pStyle w:val="Normal"/>
        <w:spacing w:before="160" w:after="200"/>
        <w:rPr/>
      </w:pPr>
      <w:r>
        <w:rPr>
          <w:b/>
        </w:rPr>
        <w:t>Name des/der Verbraucher(s):</w:t>
      </w:r>
    </w:p>
    <w:p>
      <w:pPr>
        <w:pStyle w:val="Normal"/>
        <w:spacing w:before="0" w:after="80"/>
        <w:rPr/>
      </w:pPr>
      <w:r>
        <w:rPr/>
        <w:t>______________________________________________________________________________</w:t>
      </w:r>
    </w:p>
    <w:p>
      <w:pPr>
        <w:pStyle w:val="Normal"/>
        <w:spacing w:before="160" w:after="200"/>
        <w:rPr/>
      </w:pPr>
      <w:r>
        <w:rPr>
          <w:b/>
        </w:rPr>
        <w:t>Anschrift des/der Verbraucher(s):</w:t>
      </w:r>
    </w:p>
    <w:p>
      <w:pPr>
        <w:pStyle w:val="Normal"/>
        <w:spacing w:before="0" w:after="80"/>
        <w:rPr/>
      </w:pPr>
      <w:r>
        <w:rPr/>
        <w:t>______________________________________________________________________________</w:t>
      </w:r>
    </w:p>
    <w:p>
      <w:pPr>
        <w:pStyle w:val="Normal"/>
        <w:spacing w:before="0" w:after="80"/>
        <w:rPr/>
      </w:pPr>
      <w:r>
        <w:rPr/>
        <w:t>______________________________________________________________________________</w:t>
      </w:r>
    </w:p>
    <w:p>
      <w:pPr>
        <w:pStyle w:val="Normal"/>
        <w:spacing w:before="0" w:after="80"/>
        <w:rPr/>
      </w:pPr>
      <w:r>
        <w:rPr/>
        <w:t>______________________________________________________________________________</w:t>
      </w:r>
    </w:p>
    <w:p>
      <w:pPr>
        <w:pStyle w:val="Normal"/>
        <w:spacing w:before="160" w:after="200"/>
        <w:rPr/>
      </w:pPr>
      <w:r>
        <w:rPr>
          <w:b/>
        </w:rPr>
        <w:t>Unterschrift des/der Verbraucher(s) (nur bei Mitteilung auf Papier):</w:t>
      </w:r>
    </w:p>
    <w:p>
      <w:pPr>
        <w:pStyle w:val="Normal"/>
        <w:spacing w:before="0" w:after="80"/>
        <w:rPr/>
      </w:pPr>
      <w:r>
        <w:rPr/>
        <w:t>______________________________________________________________________________</w:t>
      </w:r>
    </w:p>
    <w:p>
      <w:pPr>
        <w:pStyle w:val="Normal"/>
        <w:spacing w:before="160" w:after="200"/>
        <w:rPr/>
      </w:pPr>
      <w:r>
        <w:rPr>
          <w:b/>
        </w:rPr>
        <w:t>Datum:</w:t>
      </w:r>
    </w:p>
    <w:p>
      <w:pPr>
        <w:pStyle w:val="Normal"/>
        <w:spacing w:before="0" w:after="80"/>
        <w:rPr/>
      </w:pPr>
      <w:r>
        <w:rPr/>
        <w:t>______________________________________________________________________________</w:t>
      </w:r>
    </w:p>
    <w:p>
      <w:pPr>
        <w:pStyle w:val="Normal"/>
        <w:spacing w:before="240" w:after="200"/>
        <w:rPr/>
      </w:pPr>
      <w:r>
        <w:rPr>
          <w:b/>
        </w:rPr>
        <w:t>Hinweis:</w:t>
      </w:r>
      <w:r>
        <w:rPr/>
        <w:t xml:space="preserve"> Dieses Formular dient als Vorlage für die Ausübung des gesetzlichen Widerrufsrechts im Fernabsatz.</w:t>
      </w:r>
    </w:p>
    <w:p>
      <w:pPr>
        <w:pStyle w:val="Normal"/>
        <w:spacing w:before="280" w:after="200"/>
        <w:jc w:val="center"/>
        <w:rPr>
          <w:i/>
          <w:i/>
          <w:sz w:val="18"/>
        </w:rPr>
      </w:pPr>
      <w:r>
        <w:rPr/>
      </w:r>
    </w:p>
    <w:sectPr>
      <w:type w:val="nextPage"/>
      <w:pgSz w:w="12240" w:h="15840"/>
      <w:pgMar w:left="1304" w:right="1304" w:gutter="0" w:header="0" w:top="124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Arial" w:hAnsi="Arial" w:eastAsia="Arial" w:cs="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undFuzeile">
    <w:name w:val="Kopf- und Fußzeil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Berschrift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LibreOffice/7.6.1.2$Windows_X86_64 LibreOffice_project/f5defcebd022c5bc36bbb79be232cb6926d8f674</Application>
  <AppVersion>15.0000</AppVersion>
  <Pages>1</Pages>
  <Words>73</Words>
  <Characters>1182</Characters>
  <CharactersWithSpaces>1228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de-DE</dc:language>
  <cp:lastModifiedBy/>
  <dcterms:modified xsi:type="dcterms:W3CDTF">2026-03-25T10:01:35Z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